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222-2612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0067-01-2025-000696-94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«Гермес»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государственным инспектором межрегионального отдела по надзору за взрывоопасными и химически опасными производственными объектами Северо-Уральского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Ростехнадзора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09.11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</w:t>
      </w:r>
      <w:r>
        <w:rPr>
          <w:rFonts w:ascii="Times New Roman" w:eastAsia="Times New Roman" w:hAnsi="Times New Roman" w:cs="Times New Roman"/>
          <w:sz w:val="26"/>
          <w:szCs w:val="26"/>
        </w:rPr>
        <w:t>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33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35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36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«Гермес»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</w:t>
      </w:r>
      <w:r>
        <w:rPr>
          <w:rStyle w:val="cat-UserDefinedgrp-37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0412365400675002222520163.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8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11rplc-12">
    <w:name w:val="cat-UserDefined grp-11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50">
    <w:name w:val="cat-UserDefined grp-3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